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 the unscramble</w:t>
      </w:r>
    </w:p>
    <w:p>
      <w:pPr>
        <w:pStyle w:val="Questions"/>
      </w:pPr>
      <w:r>
        <w:t xml:space="preserve">1. CNENFAI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MOERRSF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ERTUNCR UCCONAT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LBSIL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UQEHCE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DITVTSEEINSNM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JTINO UOCNACT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GLTDIAI EONYM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EGLAL EESVERR ARITO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the unscramble</dc:title>
  <dcterms:created xsi:type="dcterms:W3CDTF">2021-10-11T16:21:09Z</dcterms:created>
  <dcterms:modified xsi:type="dcterms:W3CDTF">2021-10-11T16:21:09Z</dcterms:modified>
</cp:coreProperties>
</file>