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 the words!</w:t>
      </w:r>
    </w:p>
    <w:p>
      <w:pPr>
        <w:pStyle w:val="Questions"/>
      </w:pPr>
      <w:r>
        <w:t xml:space="preserve">1.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4. AN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LLA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LCKBA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EDUNR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WNTA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LLWE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IWTHE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TWHI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SYE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the words!</dc:title>
  <dcterms:created xsi:type="dcterms:W3CDTF">2021-10-11T16:22:02Z</dcterms:created>
  <dcterms:modified xsi:type="dcterms:W3CDTF">2021-10-11T16:22:02Z</dcterms:modified>
</cp:coreProperties>
</file>