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words</w:t>
      </w:r>
    </w:p>
    <w:p>
      <w:pPr>
        <w:pStyle w:val="Questions"/>
      </w:pPr>
      <w:r>
        <w:t xml:space="preserve">1. GIRBHT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TATTRAC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CBANUTSTIRO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HHTRGOU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EROIOCRTNC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INAAG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VAENUE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EMMCTTOEI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ERCTEMEY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USCOIUPISS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LGHIFT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IPACELS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words</dc:title>
  <dcterms:created xsi:type="dcterms:W3CDTF">2021-10-11T16:21:53Z</dcterms:created>
  <dcterms:modified xsi:type="dcterms:W3CDTF">2021-10-11T16:21:53Z</dcterms:modified>
</cp:coreProperties>
</file>