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needed to buy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Estimate often itemized of expected income and expense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Incase something happens to your home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Stable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Contribution to state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Unlimited wants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not needed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Resources of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Changing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Customer to obtain goods before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you need to pay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Credit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method used to pay down debt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</dc:title>
  <dcterms:created xsi:type="dcterms:W3CDTF">2021-10-11T16:21:26Z</dcterms:created>
  <dcterms:modified xsi:type="dcterms:W3CDTF">2021-10-11T16:21:26Z</dcterms:modified>
</cp:coreProperties>
</file>