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Scrambled!</w:t>
      </w:r>
    </w:p>
    <w:p>
      <w:pPr>
        <w:pStyle w:val="Questions"/>
      </w:pPr>
      <w:r>
        <w:t xml:space="preserve">1. KOOL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RUOTHOHTSB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NERIDF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IAPN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NEWH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NWET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FSHI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THIW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LLOHE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YENOM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Scrambled!</dc:title>
  <dcterms:created xsi:type="dcterms:W3CDTF">2021-10-11T16:22:05Z</dcterms:created>
  <dcterms:modified xsi:type="dcterms:W3CDTF">2021-10-11T16:22:05Z</dcterms:modified>
</cp:coreProperties>
</file>