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Scrambled!</w:t>
      </w:r>
    </w:p>
    <w:p>
      <w:pPr>
        <w:pStyle w:val="Questions"/>
      </w:pPr>
      <w:r>
        <w:t xml:space="preserve">1. LRMEUBC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IIFTRPUE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AEOGCTT 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PALALE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STJAAIF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POAOTT ASADL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RATSO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FNEKI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KORF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PONSO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TAUESRANTR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DFOO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MUNE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 ODFO SAEWT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ETAWL-LE LEPAT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Scrambled!</dc:title>
  <dcterms:created xsi:type="dcterms:W3CDTF">2021-10-11T16:21:21Z</dcterms:created>
  <dcterms:modified xsi:type="dcterms:W3CDTF">2021-10-11T16:21:21Z</dcterms:modified>
</cp:coreProperties>
</file>