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Scrambled 80's </w:t>
      </w:r>
    </w:p>
    <w:p>
      <w:pPr>
        <w:pStyle w:val="Questions"/>
      </w:pPr>
      <w:r>
        <w:t xml:space="preserve">1. ONANAMD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MHEICAL SJACNKO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LHUK HGNOA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AMGCI JSOHNON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DDJU SENLNO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EMDI OREMO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CENIPR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OGERGE CEIMAHL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DNCIY RPLUEA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N'GSU N RSSOE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80's </dc:title>
  <dcterms:created xsi:type="dcterms:W3CDTF">2021-10-11T16:21:38Z</dcterms:created>
  <dcterms:modified xsi:type="dcterms:W3CDTF">2021-10-11T16:21:38Z</dcterms:modified>
</cp:coreProperties>
</file>