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Scrambled Calc</w:t>
      </w:r>
    </w:p>
    <w:p>
      <w:pPr>
        <w:pStyle w:val="Questions"/>
      </w:pPr>
      <w:r>
        <w:t xml:space="preserve">1. DIIVTVEAER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SPS-EIER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WSDANIHC ROTEEHM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LEPOS EDLFI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PAOTOT POBEMRL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TLABARU GTIERANTONI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SNIRSIAAV NNMRAAUAJ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EECNRCOGNVE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YLOPLMAION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TIRNLGAE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TSIAAECRN CSUERV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AERGLNAG RORER DOBNU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ARSHEW THOMDE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IRRDEAAEZMTP VECRU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CRA NEHLGT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'LÔTLSHA'PI LREU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DIUOTICIYSNNT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L I P E T ELUR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19. TIILM ONMOPCRSIA ESTT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THN TEMR SETT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Scrambled Calc</dc:title>
  <dcterms:created xsi:type="dcterms:W3CDTF">2021-10-11T16:20:55Z</dcterms:created>
  <dcterms:modified xsi:type="dcterms:W3CDTF">2021-10-11T16:20:55Z</dcterms:modified>
</cp:coreProperties>
</file>