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Careers</w:t>
      </w:r>
    </w:p>
    <w:p>
      <w:pPr>
        <w:pStyle w:val="Questions"/>
      </w:pPr>
      <w:r>
        <w:t xml:space="preserve">1. OOLTNOCIGS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LAB HTCE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ERREGSEDTI ENSRU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EPEHCS TIHPTSAER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RNIUGSN STIASTNAS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SYHLAPIC HATRYEP ISTSNAATS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TITDSEN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ESOGNRU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NCIIEDTIA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TAHSAPIRMC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Careers</dc:title>
  <dcterms:created xsi:type="dcterms:W3CDTF">2021-10-11T16:21:15Z</dcterms:created>
  <dcterms:modified xsi:type="dcterms:W3CDTF">2021-10-11T16:21:15Z</dcterms:modified>
</cp:coreProperties>
</file>