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Scrambled Christmas Songs</w:t>
      </w:r>
    </w:p>
    <w:p>
      <w:pPr>
        <w:pStyle w:val="Questions"/>
      </w:pPr>
      <w:r>
        <w:t xml:space="preserve">1. FTYSOR HET NONMAWS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OYJ OT HTE WROLD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DEKC THE HLLSA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LEJING BESLL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EW SHWI UYO A ERMRY CSASITMHR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6. RHPUDOL HET NSEEROD IRNDEREE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7. ETL IT SWON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TIEWH SHSMTCIAR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TLTILE DUMMRER YBO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SRIEVL BSLEL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WNTIER LNAWERDDNO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Christmas Songs</dc:title>
  <dcterms:created xsi:type="dcterms:W3CDTF">2021-12-24T03:36:21Z</dcterms:created>
  <dcterms:modified xsi:type="dcterms:W3CDTF">2021-12-24T03:36:21Z</dcterms:modified>
</cp:coreProperties>
</file>