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Country Word Puzzle</w:t>
      </w:r>
    </w:p>
    <w:p>
      <w:pPr>
        <w:pStyle w:val="Questions"/>
      </w:pPr>
      <w:r>
        <w:t xml:space="preserve">1. ANIABAL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BDCIAMAO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UAARASTIL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RERASI OELEN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SURSAI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WEN LZEADNA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FJII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APNAJ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NLHTAAUII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NDEESW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ILPNESIPIPH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ACHNI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UTSHO RAICAF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DAANCA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BAMZWEBI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BALRIZ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RGECEE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EALNGDN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DCNLOAST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AAKKTNSAZ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Country Word Puzzle</dc:title>
  <dcterms:created xsi:type="dcterms:W3CDTF">2021-10-11T16:21:40Z</dcterms:created>
  <dcterms:modified xsi:type="dcterms:W3CDTF">2021-10-11T16:21:40Z</dcterms:modified>
</cp:coreProperties>
</file>