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Crossword</w:t>
      </w:r>
    </w:p>
    <w:p>
      <w:pPr>
        <w:pStyle w:val="Questions"/>
      </w:pPr>
      <w:r>
        <w:t xml:space="preserve">1. SIBSAE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NIRNEETH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PCRENPTOIE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ILSEQANTBOEU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BYWHERE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UTSOSMIAPN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YFTIREC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NUEGSI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SBUQESUTEN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MONPENHNEO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TIPEOEPRCN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TXGRGAAEEDE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Crossword</dc:title>
  <dcterms:created xsi:type="dcterms:W3CDTF">2021-10-12T20:40:28Z</dcterms:created>
  <dcterms:modified xsi:type="dcterms:W3CDTF">2021-10-12T20:40:28Z</dcterms:modified>
</cp:coreProperties>
</file>