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Earth</w:t>
      </w:r>
    </w:p>
    <w:p>
      <w:pPr>
        <w:pStyle w:val="Questions"/>
      </w:pPr>
      <w:r>
        <w:t xml:space="preserve">1. TMNELA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ABMO SOGONTKH MENI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OVSIET UONNI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A-Y4ZCHO4V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PSRAI CAMBSTACO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TOHUS AAIFRC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EKAL KBIALA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AOKL DEPUEEPSR EREHOLBO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AMANIAR NECHTR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STRCU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IGHBNMA MEIN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DGARN ANNYOC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RECTNE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RAOD LTEUNN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0C*81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PTEDSEE ORTOS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CONGO VERIR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WONGIODNAED TAREW LLWE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RBJU HLAIHAKF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Earth</dc:title>
  <dcterms:created xsi:type="dcterms:W3CDTF">2021-10-12T20:40:11Z</dcterms:created>
  <dcterms:modified xsi:type="dcterms:W3CDTF">2021-10-12T20:40:11Z</dcterms:modified>
</cp:coreProperties>
</file>