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Scrambled Easter Eggs</w:t>
      </w:r>
    </w:p>
    <w:p>
      <w:pPr>
        <w:pStyle w:val="Questions"/>
      </w:pPr>
      <w:r>
        <w:t xml:space="preserve">1. TEARSE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PTMEY TOBM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ERORITCNRSUE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JUSSE IHTSRC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ITDHR DYA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ENIRS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IEVLA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ORSCS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SAVORPSE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ICUIXFRCINO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SOUIPONT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GIFROEVN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VEIL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REACG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NJHO 3:61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Easter Eggs</dc:title>
  <dcterms:created xsi:type="dcterms:W3CDTF">2021-10-12T20:40:25Z</dcterms:created>
  <dcterms:modified xsi:type="dcterms:W3CDTF">2021-10-12T20:40:25Z</dcterms:modified>
</cp:coreProperties>
</file>