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Egg</w:t>
      </w:r>
    </w:p>
    <w:p>
      <w:pPr>
        <w:pStyle w:val="Questions"/>
      </w:pPr>
      <w:r>
        <w:t xml:space="preserve">1. NLIALFLD TESI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ILNA-OODRDGEBNBAE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IUITESRVCTD ETCFFE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GDOOS NI RASVEIPVE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MIEETSNDISA EHT EWKEDNLGO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DTREE .BS FOMR ONDIG .STH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VSEEICXES CSITOMUNNOP FO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DHLHUSOEO SIAALPEPNC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FOERNEC WASL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AMTIITGE ITHS PBROELM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TICCHE IFEL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HTE AVENTD FO EHT NNEREITT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13. TEH NAMI ACARWKDB SI THAT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14. IMPESO SETENNEC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RCNIAOELCORT HDOTME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ERFROM FSRFNDOEE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IFTSF SNETNCSEE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TREERDETN TCEEFF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UALHTAIB DROEEFFN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IGTLSNA TPMIAC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CATONILVOA TGIRANNI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EJUINVLE EREDFFON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TAINRETEGRE OINT COEYSTI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24. ARSHH ATLENPY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ETRED RMICE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EBAIIALOHITNRT GPORAMR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27. ROMIEVP YBMAOYIITPLEL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28. IFRM DGNNUIORG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LORMA ICPILPENRS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30. ALICOS MROSN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TPIMRA TUVEIRS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MLAOR MSPSOAC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33. IXESINHTUG TIGRH ORMF RWGON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34. LGGUESRT IWTH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35. CREKNO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RACSNIEE EHT TCITRAIS PLAAPE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37. SREXOUEP OT ROKTASWR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38. DOOG SIIONAANTT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39. OESP A RATTEH 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40. UMMOSTOONO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41. ELBIPANIDNESS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42. LVPEEARENC OF NLSEIGH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43. IPMRE CIRLTPU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44. PWROFLT-OI AINMRG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45. AESE EHT ERSESPRU NO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46. OMNYE SWROK AS A OOAVMTRIT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47. SSERROOPUP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48. LOLFEDBOI OF MONOYEC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49. OR THYE YMA BE ISMESSDID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50. OECP IHTW TEH EMSDAND FO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51. JBO RTPCSSPOE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52. SNDUO NGLIPANN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53. SFTIINYEN TPINEOTCIMO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54. EEISVSXEC CELANREI NO PTIORMS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55. -FNIDTOSENCELA OCENMOY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56. OALLC UACNRSPERTOT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57. AVHE AN VDSREEA PMAITC NO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58. OLHD MSODYEOB TBUECNLCOAA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59. OPEC TWHI HET DNADESM OF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60. IN A ACLSLYOI EETBACACPL WAY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61. ITLSFE IETVTCAYIR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62. DBIAE YB SERUL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63. NAGI AN NSTIHGI OITN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64. DAVAILU-OSIU OTIFRINANMO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65. INERIECTATV VETTCIIAIS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66. SIMEPO EROITSTSIRNC ON THS.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67. ICRTEEHLTAO DGLENWOKE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68. RLECAIPMI DKNEGEWLO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69. KEAM A UOONISCSC FTOERF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70. INGTLEH THE NERUBD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71. DCEUER TYECILARIL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72. SAISISEBURDI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73. PXTMEE RMOF NTIIUOT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74. AOINOLIBT FO UOINITT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75. EDDVPIER DAGBRUKCON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76. MTAEENLTAERPM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77. PONPSEOT ERTRINTEME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78. PEMOIS A DENURB NO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79. ADRW UNPO HET XIEREESPT OF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80. A UGHE WSAMR OF SEBE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81. FKCOL OT ETH OSTIMPLORE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82. ENPRO TO ROOP HAETLH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83. EORPN TO LVIOCEEN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84. SHLGUIGS OEYOMNC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85. RDFFAO OHNUIGS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86. MOCOFRN TO LAIOSC ROMSN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87. HPERMA OSILAC ORRSSEGP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88. CFORTNON ITHW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89. OENURMSO ESSRPUER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90. EOPSIM ATX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91. AUHNCL NACGPMIAS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92. NESAYTRDE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Egg</dc:title>
  <dcterms:created xsi:type="dcterms:W3CDTF">2021-10-12T20:39:58Z</dcterms:created>
  <dcterms:modified xsi:type="dcterms:W3CDTF">2021-10-12T20:39:58Z</dcterms:modified>
</cp:coreProperties>
</file>