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Scrambled Eggs</w:t>
      </w:r>
    </w:p>
    <w:p>
      <w:pPr>
        <w:pStyle w:val="Questions"/>
      </w:pPr>
      <w:r>
        <w:t xml:space="preserve">1. SKTAESB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TLNE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EPPSE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PRLIA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YDE SGGE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OCHOAECLT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TASPEL LCORSO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TURIORNESCER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SHA SEDWDENYA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UNBNY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GNSIRP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IKCCSH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MPAL YAUDNS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ULITSP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Scrambled Eggs</dc:title>
  <dcterms:created xsi:type="dcterms:W3CDTF">2021-10-12T20:40:51Z</dcterms:created>
  <dcterms:modified xsi:type="dcterms:W3CDTF">2021-10-12T20:40:51Z</dcterms:modified>
</cp:coreProperties>
</file>