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Fabrics</w:t>
      </w:r>
    </w:p>
    <w:p>
      <w:pPr>
        <w:pStyle w:val="Questions"/>
      </w:pPr>
      <w:r>
        <w:t xml:space="preserve">1. OCTTON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OWOL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NINEL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LNFANLE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EYSLOPERT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EEFD CAKS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VELVET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NMSIUL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EIDNM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KBATI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SOUMNHPE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CHBOLARTDO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NHGMGAI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ETEYLE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EEBNIGADR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Fabrics</dc:title>
  <dcterms:created xsi:type="dcterms:W3CDTF">2021-10-12T20:40:55Z</dcterms:created>
  <dcterms:modified xsi:type="dcterms:W3CDTF">2021-10-12T20:40:55Z</dcterms:modified>
</cp:coreProperties>
</file>