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Financial Terms</w:t>
      </w:r>
    </w:p>
    <w:p>
      <w:pPr>
        <w:pStyle w:val="Questions"/>
      </w:pPr>
      <w:r>
        <w:t xml:space="preserve">1. ASGVSNI CUCNAOT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EGHCCIKN CAONCUT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ETGDBU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IEUDODCTN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TOUA NAECNRSUI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BAKN CCOUATN BMNUER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OC PAY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HOOSEMWENR UCENANSIR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OHTR ARI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COKST DIIDEVDN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IEBDT ARCD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ORGSS NIMCOE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TRDECI TPDSEIO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GOAMETRG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TNER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ECCHK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CLUEDIDBET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ECHKC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ITCEDR DCRA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NKAB TGNUIRO UMERBN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Financial Terms</dc:title>
  <dcterms:created xsi:type="dcterms:W3CDTF">2021-10-11T16:21:09Z</dcterms:created>
  <dcterms:modified xsi:type="dcterms:W3CDTF">2021-10-11T16:21:09Z</dcterms:modified>
</cp:coreProperties>
</file>