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Scrambled Foods</w:t>
      </w:r>
    </w:p>
    <w:p>
      <w:pPr>
        <w:pStyle w:val="Questions"/>
      </w:pPr>
      <w:r>
        <w:t xml:space="preserve">1. EAOHCCLTO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STAIGPTEH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ETANROWMLE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AOATRPENMEG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REATCOHIK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SNNVEIO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LRCIAAAM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TELFIR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RIRYOSHEK IPDGUND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DMAEHS OPATOT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HBBARUR RUBECML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SFIH AND SPHIC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ECI CAMRE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KEELABLW TTRA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PAE NDA HAM PUSO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Foods</dc:title>
  <dcterms:created xsi:type="dcterms:W3CDTF">2021-10-12T20:40:30Z</dcterms:created>
  <dcterms:modified xsi:type="dcterms:W3CDTF">2021-10-12T20:40:30Z</dcterms:modified>
</cp:coreProperties>
</file>