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Fruit</w:t>
      </w:r>
    </w:p>
    <w:p>
      <w:pPr>
        <w:pStyle w:val="Questions"/>
      </w:pPr>
      <w:r>
        <w:t xml:space="preserve">1. EPECA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EPETNCIA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GOESOSDN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ESEESTNLGN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RSLNFEOTCLO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NNSKDISE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HIIUMTYL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IECHTMAG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IOYSTAIHTPL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OECPRYPH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Fruit</dc:title>
  <dcterms:created xsi:type="dcterms:W3CDTF">2021-10-12T20:40:45Z</dcterms:created>
  <dcterms:modified xsi:type="dcterms:W3CDTF">2021-10-12T20:40:45Z</dcterms:modified>
</cp:coreProperties>
</file>