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Movies</w:t>
      </w:r>
    </w:p>
    <w:p>
      <w:pPr>
        <w:pStyle w:val="Questions"/>
      </w:pPr>
      <w:r>
        <w:t xml:space="preserve">1. NTITCAI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RSFTOER MUPG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OTP NUG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FHGIT LCUB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 JWAS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RSTA SWRA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YCKOR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MSIIONS ILMOSBESIP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OBSGEHTTSURS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MVNOE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UEJITSC EGULAE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ARSJUISC PKRA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ENDORW AOMWN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EHT NNU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CAKBL HNPARET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AHNOLELEW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8 MLIE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SBRDAUEP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TEH TESXCIOR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MJUAJIN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Movies</dc:title>
  <dcterms:created xsi:type="dcterms:W3CDTF">2021-10-11T16:22:04Z</dcterms:created>
  <dcterms:modified xsi:type="dcterms:W3CDTF">2021-10-11T16:22:04Z</dcterms:modified>
</cp:coreProperties>
</file>