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Nail Words </w:t>
      </w:r>
    </w:p>
    <w:p>
      <w:pPr>
        <w:pStyle w:val="Questions"/>
      </w:pPr>
      <w:r>
        <w:t xml:space="preserve">1. LAUNLU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RAMIXT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ILNA LATEP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IOIEHCNPMUYR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CIELTCU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LIAN DBE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FERE EDGE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NLIA ALLW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HPIUECYONM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HOYIHYPNCUM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ERLTALA ILNA FDOL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TIESRIAINATOKN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UEASB ELINS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OKHO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SNOOP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BENTTI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IPCNAAYHRO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GFUBNIF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ILNGFI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GREPMUTIY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Nail Words </dc:title>
  <dcterms:created xsi:type="dcterms:W3CDTF">2021-10-11T16:22:17Z</dcterms:created>
  <dcterms:modified xsi:type="dcterms:W3CDTF">2021-10-11T16:22:17Z</dcterms:modified>
</cp:coreProperties>
</file>