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Scrambled Points of Horse</w:t>
      </w:r>
    </w:p>
    <w:p>
      <w:pPr>
        <w:pStyle w:val="Questions"/>
      </w:pPr>
      <w:r>
        <w:t xml:space="preserve">1. LFCTKOE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KLOCRFEO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RFGO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CRTNOOE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OKCD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TIFSLE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KOCH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SEUHRLDO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UCRPO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SOLNI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SRTCE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EKCEBNEHO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IGKNAS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ESRWITH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NARPTES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EHEL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AOFERMR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LPOL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ITGHR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LEBWO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 Points of Horse</dc:title>
  <dcterms:created xsi:type="dcterms:W3CDTF">2021-10-11T16:21:30Z</dcterms:created>
  <dcterms:modified xsi:type="dcterms:W3CDTF">2021-10-11T16:21:30Z</dcterms:modified>
</cp:coreProperties>
</file>