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Psychology Terms</w:t>
      </w:r>
    </w:p>
    <w:p>
      <w:pPr>
        <w:pStyle w:val="Questions"/>
      </w:pPr>
      <w:r>
        <w:t xml:space="preserve">1. XTEINAY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ISPCSSHYO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BAOEIVHR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PEDSINSROE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TMENLA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YCPLHOOGSY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NMDI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OOMD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MAIAN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UHOHSTGT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SETRSS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TYRSEINOLPA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MADIOETICN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LWENESLS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ZEHSCNAIRIHPO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Psychology Terms</dc:title>
  <dcterms:created xsi:type="dcterms:W3CDTF">2021-10-11T16:21:47Z</dcterms:created>
  <dcterms:modified xsi:type="dcterms:W3CDTF">2021-10-11T16:21:47Z</dcterms:modified>
</cp:coreProperties>
</file>