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Scrambled Safari</w:t>
      </w:r>
    </w:p>
    <w:p>
      <w:pPr>
        <w:pStyle w:val="Questions"/>
      </w:pPr>
      <w:r>
        <w:t xml:space="preserve">1. ALENHTEP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FGREFIA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HHTAEEC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TOEPANEL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BWKERATCU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OPFFEBAULAC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THRICOS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TAEMREK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EANHY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TRAOHWG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Safari</dc:title>
  <dcterms:created xsi:type="dcterms:W3CDTF">2021-10-11T16:22:23Z</dcterms:created>
  <dcterms:modified xsi:type="dcterms:W3CDTF">2021-10-11T16:22:23Z</dcterms:modified>
</cp:coreProperties>
</file>