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Scrambled Sight Words</w:t>
      </w:r>
    </w:p>
    <w:p>
      <w:pPr>
        <w:pStyle w:val="Questions"/>
      </w:pPr>
      <w:r>
        <w:t xml:space="preserve">1. LLCA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LCDO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LOOCR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LOSA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SDEO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WYAA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RYVEE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NILAMA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IDBR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LUBE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WORNB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IDNF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RSFIT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FVEI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RLWFOE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Scrambled Sight Words</dc:title>
  <dcterms:created xsi:type="dcterms:W3CDTF">2021-10-11T16:21:36Z</dcterms:created>
  <dcterms:modified xsi:type="dcterms:W3CDTF">2021-10-11T16:21:36Z</dcterms:modified>
</cp:coreProperties>
</file>