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Scrambled Skeleton</w:t>
      </w:r>
    </w:p>
    <w:p>
      <w:pPr>
        <w:pStyle w:val="Questions"/>
      </w:pPr>
      <w:r>
        <w:t xml:space="preserve">1. ALUN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IAXAL TOKEELSN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AIBTI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CCVLEAIL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IFLAUB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ACPTRMLEAA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LPSACUA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ANEHAPLG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RNAICLA SOEBN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MSHREUU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Skeleton</dc:title>
  <dcterms:created xsi:type="dcterms:W3CDTF">2021-10-11T16:21:53Z</dcterms:created>
  <dcterms:modified xsi:type="dcterms:W3CDTF">2021-10-11T16:21:53Z</dcterms:modified>
</cp:coreProperties>
</file>