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Spelling #18</w:t>
      </w:r>
    </w:p>
    <w:p>
      <w:pPr>
        <w:pStyle w:val="Questions"/>
      </w:pPr>
      <w:r>
        <w:t xml:space="preserve">1. DGTNLEA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DOPRMVEI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NEAPINLIXG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MIAZANG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DEGARE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DRFINGIOBD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GANIRUG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RNIIEDMNG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EDTVNPREE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RSIDPUERS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Spelling #18</dc:title>
  <dcterms:created xsi:type="dcterms:W3CDTF">2021-10-11T16:21:40Z</dcterms:created>
  <dcterms:modified xsi:type="dcterms:W3CDTF">2021-10-11T16:21:40Z</dcterms:modified>
</cp:coreProperties>
</file>