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Scrambled Terms</w:t>
      </w:r>
    </w:p>
    <w:p>
      <w:pPr>
        <w:pStyle w:val="Questions"/>
      </w:pPr>
      <w:r>
        <w:t xml:space="preserve">1. TEDIPNEEDNN EIVAABLR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CIUTNNOF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EDPTNNEED AABRVELI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COIIONOPSMT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REVNSIE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NTN-OEEOO- TOFCIUNN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WIPECESEI NICTNUFO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NLARITOE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EANGR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EDNNIDUFE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ERVICTAL LNEI TETS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AIONELTR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RAINSCTEA ENPAL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NAOMDI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ZHTIALRONO NIEL ETTS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Scrambled Terms</dc:title>
  <dcterms:created xsi:type="dcterms:W3CDTF">2021-10-10T23:45:24Z</dcterms:created>
  <dcterms:modified xsi:type="dcterms:W3CDTF">2021-10-10T23:45:24Z</dcterms:modified>
</cp:coreProperties>
</file>