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Scrambled Theater Terms</w:t>
      </w:r>
    </w:p>
    <w:p>
      <w:pPr>
        <w:pStyle w:val="Questions"/>
      </w:pPr>
      <w:r>
        <w:t xml:space="preserve">1. ORTAC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CILGOKBN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CAST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GINTCAEH TOU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RRAOEEPHGOHRC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ROIEDCTR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RMSCEOOP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SORSC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NWGDTASOE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SUEOH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SHOUE TLEF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SEHUO ITRHG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ENSMELEB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ILSMCUA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KOOF-BFO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TGAOFESF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SNGTEAO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GPONIEN HGTIN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AELAESRRH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ISTPCR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ATEGS FTLE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GATES GRHIT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ASGET EMANRAG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UAEGTPS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M-AWSRPU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Actor    </w:t>
      </w:r>
      <w:r>
        <w:t xml:space="preserve">   Blocking    </w:t>
      </w:r>
      <w:r>
        <w:t xml:space="preserve">   cast    </w:t>
      </w:r>
      <w:r>
        <w:t xml:space="preserve">   cheating out    </w:t>
      </w:r>
      <w:r>
        <w:t xml:space="preserve">   choreographer    </w:t>
      </w:r>
      <w:r>
        <w:t xml:space="preserve">   director    </w:t>
      </w:r>
      <w:r>
        <w:t xml:space="preserve">   composer    </w:t>
      </w:r>
      <w:r>
        <w:t xml:space="preserve">   cross    </w:t>
      </w:r>
      <w:r>
        <w:t xml:space="preserve">   downstage    </w:t>
      </w:r>
      <w:r>
        <w:t xml:space="preserve">   house    </w:t>
      </w:r>
      <w:r>
        <w:t xml:space="preserve">   house left    </w:t>
      </w:r>
      <w:r>
        <w:t xml:space="preserve">   house right    </w:t>
      </w:r>
      <w:r>
        <w:t xml:space="preserve">   ensemble    </w:t>
      </w:r>
      <w:r>
        <w:t xml:space="preserve">   musical    </w:t>
      </w:r>
      <w:r>
        <w:t xml:space="preserve">   off-book    </w:t>
      </w:r>
      <w:r>
        <w:t xml:space="preserve">   offstage    </w:t>
      </w:r>
      <w:r>
        <w:t xml:space="preserve">   onstage    </w:t>
      </w:r>
      <w:r>
        <w:t xml:space="preserve">   opening night    </w:t>
      </w:r>
      <w:r>
        <w:t xml:space="preserve">   rehearsal    </w:t>
      </w:r>
      <w:r>
        <w:t xml:space="preserve">   script    </w:t>
      </w:r>
      <w:r>
        <w:t xml:space="preserve">   stage left    </w:t>
      </w:r>
      <w:r>
        <w:t xml:space="preserve">   stage right    </w:t>
      </w:r>
      <w:r>
        <w:t xml:space="preserve">   stage manager    </w:t>
      </w:r>
      <w:r>
        <w:t xml:space="preserve">   upstage    </w:t>
      </w:r>
      <w:r>
        <w:t xml:space="preserve">   warm-ups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Theater Terms</dc:title>
  <dcterms:created xsi:type="dcterms:W3CDTF">2021-10-11T16:22:02Z</dcterms:created>
  <dcterms:modified xsi:type="dcterms:W3CDTF">2021-10-11T16:22:02Z</dcterms:modified>
</cp:coreProperties>
</file>