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UP!</w:t>
      </w:r>
    </w:p>
    <w:p>
      <w:pPr>
        <w:pStyle w:val="Questions"/>
      </w:pPr>
      <w:r>
        <w:t xml:space="preserve">1. EIONPRDLOTA DIAEESS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NCRUALE REISOLCSS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RPOHEIPA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ITSIRTRAH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CTTRASCAA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ETRIDPEMS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AUVSRVPIRO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AIGDARI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IICODCAC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EWOSPTMAR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PDEONSEOC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LPOACYLYDYT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LSAGNECIA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AENMAI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RXIAOAEN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IOMAZTEA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NOSYY/INCCCTOAASI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AOLCUGMA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HYMRILAEYCEGP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EOCYHLGMIAPY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APIDHTICIO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OKSCYSEIOLTU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AEUNPEOKIL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PSNTIATAEIRC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OISSOPPRT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ANHTYACEP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OEONTOMRIBACYPHT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UP!</dc:title>
  <dcterms:created xsi:type="dcterms:W3CDTF">2021-10-11T16:22:29Z</dcterms:created>
  <dcterms:modified xsi:type="dcterms:W3CDTF">2021-10-11T16:22:29Z</dcterms:modified>
</cp:coreProperties>
</file>