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Up: Photography!</w:t>
      </w:r>
    </w:p>
    <w:p>
      <w:pPr>
        <w:pStyle w:val="Questions"/>
      </w:pPr>
      <w:r>
        <w:t xml:space="preserve">1. ENLS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UTETSHR EEPDS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RAACEM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IOTSPTRRA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LGHTI VSSYITIENTI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XUOSREEP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TIDAIGL RACEAM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PPRGATOREOHH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USTDIO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SFHI EYE NLSE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CRAMO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LDC SPDIYA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LIMF ACEARM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PYRPOHGTHAO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GANRI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TGMOAHSRI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EHBKO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RLUE FO SDRHIT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EDHPT FO LEFDI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ETIHW EABACLN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SOFUC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EPJG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SLAHF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UALANM OEMD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AUTO OMED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MIETREGN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NGLISE ENLS EELRFX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FSLAH BUBL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DWEI LGNAE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Up: Photography!</dc:title>
  <dcterms:created xsi:type="dcterms:W3CDTF">2021-10-11T16:22:19Z</dcterms:created>
  <dcterms:modified xsi:type="dcterms:W3CDTF">2021-10-11T16:22:19Z</dcterms:modified>
</cp:coreProperties>
</file>