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Scrambled Vegetables</w:t>
      </w:r>
    </w:p>
    <w:p>
      <w:pPr>
        <w:pStyle w:val="Questions"/>
      </w:pPr>
      <w:r>
        <w:t xml:space="preserve">1. PKPNIMU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NSEAB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PCIKEAHCS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LBOOCICR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CRATORS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ZCUCNHII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TATOMO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ONRC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CRWOLFUAIEL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BACAGBE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HACPSNI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EPAS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OTPAOT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Scrambled Vegetables</dc:title>
  <dcterms:created xsi:type="dcterms:W3CDTF">2021-10-11T16:22:37Z</dcterms:created>
  <dcterms:modified xsi:type="dcterms:W3CDTF">2021-10-11T16:22:37Z</dcterms:modified>
</cp:coreProperties>
</file>