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Scrambled Vocab Words</w:t>
      </w:r>
    </w:p>
    <w:p>
      <w:pPr>
        <w:pStyle w:val="Questions"/>
      </w:pPr>
      <w:r>
        <w:t xml:space="preserve">1. LBPLAEISU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RBAB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SOOUMIN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BOMENLDAIIT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AETERSU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SNMECAIUOD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SHDEDRU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VERCOT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ARJ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DIICATDC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RNMDAEOE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TEORV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ICLYILD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TOSCI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THPDIREUCLU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ORIOERTSPY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TPIXELO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ADIDNC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Scrambled Vocab Words</dc:title>
  <dcterms:created xsi:type="dcterms:W3CDTF">2021-10-11T16:21:14Z</dcterms:created>
  <dcterms:modified xsi:type="dcterms:W3CDTF">2021-10-11T16:21:14Z</dcterms:modified>
</cp:coreProperties>
</file>