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Scrambled Words</w:t>
      </w:r>
    </w:p>
    <w:p>
      <w:pPr>
        <w:pStyle w:val="Questions"/>
      </w:pPr>
      <w:r>
        <w:t xml:space="preserve">1. PEGNOAYSOMEHMRTM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CTNEONJII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TIAITNDNROISAM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TCIEARALAMUPSCH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ESTNPTIA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RTESGRIE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USNCAENRI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RCAOMDPGSEHI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NAIVRIIOFCET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LINLGBI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EOHNP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SIATNCOMLP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DBA DTEB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CNAYHSIPSI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SERYGRU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NNUSFIIO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HTRIPYICCSA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OTCNAIAV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AETARFICE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PCDMANEI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AVIOROBTNSE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AEDEIMRC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IHCELAWHRE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CDEMIADI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Words</dc:title>
  <dcterms:created xsi:type="dcterms:W3CDTF">2021-10-11T16:22:47Z</dcterms:created>
  <dcterms:modified xsi:type="dcterms:W3CDTF">2021-10-11T16:22:47Z</dcterms:modified>
</cp:coreProperties>
</file>