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Words</w:t>
      </w:r>
    </w:p>
    <w:p>
      <w:pPr>
        <w:pStyle w:val="Questions"/>
      </w:pPr>
      <w:r>
        <w:t xml:space="preserve">1. FRIA EWAHTRE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ATUN EPTREUE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RIFESR EWHEL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LINLLAI USRLSE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TRETOP MPALRE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RLURA IAANIDN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OETITL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REOSI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9. 8139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TPSO ACDR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AOFFBLU LBLI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CHEALOTATLO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OMHAST DOESIN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EETEVRT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</dc:title>
  <dcterms:created xsi:type="dcterms:W3CDTF">2021-10-11T16:21:24Z</dcterms:created>
  <dcterms:modified xsi:type="dcterms:W3CDTF">2021-10-11T16:21:24Z</dcterms:modified>
</cp:coreProperties>
</file>