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Words</w:t>
      </w:r>
    </w:p>
    <w:p>
      <w:pPr>
        <w:pStyle w:val="Questions"/>
      </w:pPr>
      <w:r>
        <w:t xml:space="preserve">1. YRAPSIOERRT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CRRTYLIOCAU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TIVDEGEIS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IBGHERTNA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IINDSEOTG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HAGSOEUPS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NMGISOK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EISDEAS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NALSA CIVYAT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ARLO AVITYC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TEARNINL SYMSSTE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</dc:title>
  <dcterms:created xsi:type="dcterms:W3CDTF">2021-10-11T16:21:38Z</dcterms:created>
  <dcterms:modified xsi:type="dcterms:W3CDTF">2021-10-11T16:21:38Z</dcterms:modified>
</cp:coreProperties>
</file>