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Words For Dummies</w:t>
      </w:r>
    </w:p>
    <w:p>
      <w:pPr>
        <w:pStyle w:val="Questions"/>
      </w:pPr>
      <w:r>
        <w:t xml:space="preserve">1. VNEAEH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LSITAEEIRS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CPSSILDEI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TYRNIIT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YOLH IPSITR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SEJUS TRSIHC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CINISARYTITH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RBAAAHM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OHJN HET TSIABPT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ATSAN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LUJMEASRE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ERNGAD OF ENDE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IGNK OF HET SWJE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EISSAMH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ROIVSA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LSVAIAONT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OISASYRNIM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OMOUNCNMI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TANIEONDN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NAHOS' KRA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For Dummies</dc:title>
  <dcterms:created xsi:type="dcterms:W3CDTF">2021-10-11T16:21:19Z</dcterms:created>
  <dcterms:modified xsi:type="dcterms:W3CDTF">2021-10-11T16:21:19Z</dcterms:modified>
</cp:coreProperties>
</file>