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Scrambled Words ODFL Addition</w:t>
      </w:r>
    </w:p>
    <w:p>
      <w:pPr>
        <w:pStyle w:val="Questions"/>
      </w:pPr>
      <w:r>
        <w:t xml:space="preserve">1. SNDEEFE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EPOMRSIS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EIRABELL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SVNGRIE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IUNISEJR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DNFULIM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IERTLAR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AZSHRAD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LDO MDNONIIO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VTOIAVNENI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SIPRPVUETO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EFSYAT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FSSLNEOORPAI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ARCOTTR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HLDEIS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HLCAITE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NPEO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EOEPMELY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DIEGNAL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TKIFOLRF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 ODFL Addition</dc:title>
  <dcterms:created xsi:type="dcterms:W3CDTF">2021-10-11T16:22:01Z</dcterms:created>
  <dcterms:modified xsi:type="dcterms:W3CDTF">2021-10-11T16:22:01Z</dcterms:modified>
</cp:coreProperties>
</file>