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Words - R-Influenced Vowels ar, er, ir, or, ur</w:t>
      </w:r>
    </w:p>
    <w:p>
      <w:pPr>
        <w:pStyle w:val="Questions"/>
      </w:pPr>
      <w:r>
        <w:t xml:space="preserve">1. RGGBAE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TEVANSR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OTRICRED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CSUCRI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INRTUP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EERNGY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RSIPHOW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UNREVSO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ARGEULR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TREENTIH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RWOILDEWD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URLNA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TETLRU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UNRERT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UMSQRI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Words - R-Influenced Vowels ar, er, ir, or, ur</dc:title>
  <dcterms:created xsi:type="dcterms:W3CDTF">2021-10-11T16:22:33Z</dcterms:created>
  <dcterms:modified xsi:type="dcterms:W3CDTF">2021-10-11T16:22:33Z</dcterms:modified>
</cp:coreProperties>
</file>