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Scrambled Words</w:t>
      </w:r>
    </w:p>
    <w:p>
      <w:pPr>
        <w:pStyle w:val="Questions"/>
      </w:pPr>
      <w:r>
        <w:t xml:space="preserve">1. YANHPCIIS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RNUPSARLEAUT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DGO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YLSCTER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OCYTAHRPEA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PSOLEYR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AMSAIM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OBEUB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RHUCCH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STAR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ALTYSGOOR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DWTENMONE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GALNE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PISACTEPRHO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Scrambled Words</dc:title>
  <dcterms:created xsi:type="dcterms:W3CDTF">2021-10-11T16:21:42Z</dcterms:created>
  <dcterms:modified xsi:type="dcterms:W3CDTF">2021-10-11T16:21:42Z</dcterms:modified>
</cp:coreProperties>
</file>