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Scrambled</w:t>
      </w:r>
    </w:p>
    <w:p>
      <w:pPr>
        <w:pStyle w:val="Questions"/>
      </w:pPr>
      <w:r>
        <w:t xml:space="preserve">1. VRECA TEH AMKR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ERAIMCNA LTSIEVON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NDERIGEVT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USSNLTDEA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OTAIBS NAOET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ERFE OUFR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AOENRCVI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SEOLNN FCITH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NBGARRTNIO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AEBIERCT IPRRO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CARVE THE MARK    </w:t>
      </w:r>
      <w:r>
        <w:t xml:space="preserve">   AMERICAN NOVELIST    </w:t>
      </w:r>
      <w:r>
        <w:t xml:space="preserve">   DIVERGENT    </w:t>
      </w:r>
      <w:r>
        <w:t xml:space="preserve">   DAUNTLESS    </w:t>
      </w:r>
      <w:r>
        <w:t xml:space="preserve">   TOBIAS EATON    </w:t>
      </w:r>
      <w:r>
        <w:t xml:space="preserve">   FREE FOUR    </w:t>
      </w:r>
      <w:r>
        <w:t xml:space="preserve">   VERONICA    </w:t>
      </w:r>
      <w:r>
        <w:t xml:space="preserve">   NELSON FITCH    </w:t>
      </w:r>
      <w:r>
        <w:t xml:space="preserve">   BARRINGTON    </w:t>
      </w:r>
      <w:r>
        <w:t xml:space="preserve">   BEATRICE PRIOR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</dc:title>
  <dcterms:created xsi:type="dcterms:W3CDTF">2021-10-11T16:21:17Z</dcterms:created>
  <dcterms:modified xsi:type="dcterms:W3CDTF">2021-10-11T16:21:17Z</dcterms:modified>
</cp:coreProperties>
</file>