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christmas </w:t>
      </w:r>
    </w:p>
    <w:p>
      <w:pPr>
        <w:pStyle w:val="Questions"/>
      </w:pPr>
      <w:r>
        <w:t xml:space="preserve">1. SNATA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LTITEOESM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YHLLO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IYV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DNDUGIP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KEURYT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RTUOPSS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KGSCNTIO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SIETLN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HSLGTI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BEUBAL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SRSPETEN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AUNYGTH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EINC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ESLGHI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EINEDRER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KRCSACRE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christmas </dc:title>
  <dcterms:created xsi:type="dcterms:W3CDTF">2021-10-12T20:40:15Z</dcterms:created>
  <dcterms:modified xsi:type="dcterms:W3CDTF">2021-10-12T20:40:15Z</dcterms:modified>
</cp:coreProperties>
</file>