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-cial and -tial  Words</w:t>
      </w:r>
    </w:p>
    <w:p>
      <w:pPr>
        <w:pStyle w:val="Questions"/>
      </w:pPr>
      <w:r>
        <w:t xml:space="preserve">1. IBFLCNAEEI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LTORIARTEN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PALSEICE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NASEETSIL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NLIPOTTEA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LCAIRUC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ALRAIPT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CEROAMLMIMC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SUBIALNATTS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ACFARTLIII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CAAFIL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MIRALTAIP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NFCNLTIAIOED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IOALSC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ELARINEIDTS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IFALANICN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-cial and -tial  Words</dc:title>
  <dcterms:created xsi:type="dcterms:W3CDTF">2021-10-11T16:21:34Z</dcterms:created>
  <dcterms:modified xsi:type="dcterms:W3CDTF">2021-10-11T16:21:34Z</dcterms:modified>
</cp:coreProperties>
</file>