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parts </w:t>
      </w:r>
    </w:p>
    <w:p>
      <w:pPr>
        <w:pStyle w:val="Questions"/>
      </w:pPr>
      <w:r>
        <w:t xml:space="preserve">1. ENETEVENS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 CAANILNB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RRMDUE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NJEU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EVONEMBR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EMNBISEMRMDET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AREP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LPEOINHIRA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HEAMRD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EFYEFRJ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parts </dc:title>
  <dcterms:created xsi:type="dcterms:W3CDTF">2021-10-11T16:22:15Z</dcterms:created>
  <dcterms:modified xsi:type="dcterms:W3CDTF">2021-10-11T16:22:15Z</dcterms:modified>
</cp:coreProperties>
</file>