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Scrambled soups &amp; sauces</w:t>
      </w:r>
    </w:p>
    <w:p>
      <w:pPr>
        <w:pStyle w:val="Questions"/>
      </w:pPr>
      <w:r>
        <w:t xml:space="preserve">1. GAEMCLIED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HCLMABEE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XURO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NHLAOEDALIS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MOTTOA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MSOENOCM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HTBRO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OUEELVT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IANYNMEASO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BFEE KCOTS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ENSSESEC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ESZGLA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Scrambled soups &amp; sauces</dc:title>
  <dcterms:created xsi:type="dcterms:W3CDTF">2021-10-11T16:22:13Z</dcterms:created>
  <dcterms:modified xsi:type="dcterms:W3CDTF">2021-10-11T16:22:13Z</dcterms:modified>
</cp:coreProperties>
</file>