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spellings</w:t>
      </w:r>
    </w:p>
    <w:p>
      <w:pPr>
        <w:pStyle w:val="Questions"/>
      </w:pPr>
      <w:r>
        <w:t xml:space="preserve">1. YCAGNRRI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REIPHPA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TPSAHPEI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RARECID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CARYR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YRT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ITGNRY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RDIET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CARIRSE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AHPPY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spellings</dc:title>
  <dcterms:created xsi:type="dcterms:W3CDTF">2021-10-11T16:22:07Z</dcterms:created>
  <dcterms:modified xsi:type="dcterms:W3CDTF">2021-10-11T16:22:07Z</dcterms:modified>
</cp:coreProperties>
</file>