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'sub' and 'super' words </w:t>
      </w:r>
    </w:p>
    <w:p>
      <w:pPr>
        <w:pStyle w:val="Questions"/>
      </w:pPr>
      <w:r>
        <w:t xml:space="preserve">1. HRUNSMAPUE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PRMAUENS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BROUEANTIDS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UWYSAB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BMUGRSEE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UPREPEORSW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NRAMSIUEB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SGIBHDEUNA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ESUPEDESR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VSSEURPIE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'sub' and 'super' words </dc:title>
  <dcterms:created xsi:type="dcterms:W3CDTF">2021-10-12T20:40:26Z</dcterms:created>
  <dcterms:modified xsi:type="dcterms:W3CDTF">2021-10-12T20:40:26Z</dcterms:modified>
</cp:coreProperties>
</file>