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words</w:t>
      </w:r>
    </w:p>
    <w:p>
      <w:pPr>
        <w:pStyle w:val="Questions"/>
      </w:pPr>
      <w:r>
        <w:t xml:space="preserve">1. OFRG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AAITTHB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YMOTEECSS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IRTBYSVIIDOE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ATLNPS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EATESBRRVTE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TLXNOSKEOEE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IBOEERHVSR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ENEENCDDINETRPE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 TLIAGACRE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frog    </w:t>
      </w:r>
      <w:r>
        <w:t xml:space="preserve">   habitat    </w:t>
      </w:r>
      <w:r>
        <w:t xml:space="preserve">   ecosystem     </w:t>
      </w:r>
      <w:r>
        <w:t xml:space="preserve">   biodiversity     </w:t>
      </w:r>
      <w:r>
        <w:t xml:space="preserve">   plants     </w:t>
      </w:r>
      <w:r>
        <w:t xml:space="preserve">   vertebrates    </w:t>
      </w:r>
      <w:r>
        <w:t xml:space="preserve">   exoskeleton    </w:t>
      </w:r>
      <w:r>
        <w:t xml:space="preserve">   herbivores    </w:t>
      </w:r>
      <w:r>
        <w:t xml:space="preserve">   interdependence     </w:t>
      </w:r>
      <w:r>
        <w:t xml:space="preserve">    cartilage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</dc:title>
  <dcterms:created xsi:type="dcterms:W3CDTF">2021-10-11T16:21:51Z</dcterms:created>
  <dcterms:modified xsi:type="dcterms:W3CDTF">2021-10-11T16:21:51Z</dcterms:modified>
</cp:coreProperties>
</file>