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Scrambled words - help!</w:t>
      </w:r>
    </w:p>
    <w:p>
      <w:pPr>
        <w:pStyle w:val="Questions"/>
      </w:pPr>
      <w:r>
        <w:t xml:space="preserve">1. RKEBSTFAA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NEINDR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MADNYO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DSEAYTU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DNESAYWDE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RYHUDTAS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YIFDAR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YUADTRSA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SDNYAU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RROTMWOO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STAKMIE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TNUAITSIO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OTHUM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OUSDN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SAHW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YRLEA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VET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- help!</dc:title>
  <dcterms:created xsi:type="dcterms:W3CDTF">2021-10-11T16:22:18Z</dcterms:created>
  <dcterms:modified xsi:type="dcterms:W3CDTF">2021-10-11T16:22:18Z</dcterms:modified>
</cp:coreProperties>
</file>